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作者：蒋益明著</w:t>
      </w:r>
    </w:p>
    <w:p>
      <w:r>
        <w:t>出版社：中央陆军军官学校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后汉书 评论地址：https://www.jiaokey.com/book/detail/12587732.html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