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书名：日军侵据东北记</w:t>
      </w:r>
    </w:p>
    <w:p>
      <w:r>
        <w:t>作者：虎口余生著</w:t>
      </w:r>
    </w:p>
    <w:p>
      <w:r>
        <w:t>出版社：民众书局,1931.11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日军侵据东北记 评论地址：https://www.jiaokey.com/book/detail/12587699.html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