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书名：国人皆日  第6辑  汪精卫卖国</w:t>
      </w:r>
    </w:p>
    <w:p>
      <w:r>
        <w:t>作者：正论出版社编</w:t>
      </w:r>
    </w:p>
    <w:p>
      <w:r>
        <w:t>出版社：正论出版社,1940.02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国人皆日  第6辑  汪精卫卖国 评论地址：https://www.jiaokey.com/book/detail/12587668.html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