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书名：汪精卫是什么东西  第1辑</w:t>
      </w:r>
    </w:p>
    <w:p>
      <w:r>
        <w:t>作者：徐达人编</w:t>
      </w:r>
    </w:p>
    <w:p>
      <w:r>
        <w:t>出版社：岭南出版社,1939.10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汪精卫是什么东西  第1辑 评论地址：https://www.jiaokey.com/book/detail/12587661.html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