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书名：闽海抗战阵之烈士公墓专刊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闽海抗战阵之烈士公墓专刊 评论地址：https://www.jiaokey.com/book/detail/12587637.html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