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战痕-甲子苏祸记  孤军社实地调查记录之一</w:t>
      </w:r>
    </w:p>
    <w:p>
      <w:r>
        <w:rPr>
          <w:rFonts w:ascii="宋体" w:hAnsi="宋体" w:eastAsia="宋体"/>
          <w:sz w:val="24"/>
        </w:rPr>
        <w:t>孤军杂志社编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战痕-甲子苏祸记  孤军社实地调查记录之一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孤军杂志社编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孤军杂志社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江浙战争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本书出售、求购地址：https://www.jiaokey.com/book/detail/12587599.html</w:t>
      </w:r>
    </w:p>
    <w:p>
      <w:r>
        <w:t>更多相关图书推荐：https://www.jiaokey.com</w:t>
      </w:r>
    </w:p>
    <w:p>
      <w:r>
        <w:t>孤军杂志社编 其他作品：https://www.jiaokey.com/tag/孤军杂志社编.html</w:t>
      </w:r>
    </w:p>
    <w:p>
      <w:r>
        <w:t>孤军杂志社 出版图书：https://www.jiaokey.com/tag/孤军杂志社.html</w:t>
      </w:r>
    </w:p>
    <w:p>
      <w:r>
        <w:t>关键词搜索：https://www.jiaokey.com/tag/江浙战争.html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