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史记菁华</w:t>
      </w:r>
    </w:p>
    <w:p>
      <w:r>
        <w:rPr>
          <w:rFonts w:ascii="宋体" w:hAnsi="宋体" w:eastAsia="宋体"/>
          <w:sz w:val="24"/>
        </w:rPr>
        <w:t>王文英标点；朱太忙校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525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875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525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史记菁华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王文英标点；朱太忙校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广益书局,1923.01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中国-古代史(学科:纪传体)古代史(地点:中国学科:纪传体)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本书出售、求购地址：https://www.jiaokey.com/book/detail/12587577.html</w:t>
      </w:r>
    </w:p>
    <w:p>
      <w:r>
        <w:t>更多相关图书推荐：https://www.jiaokey.com</w:t>
      </w:r>
    </w:p>
    <w:p>
      <w:r>
        <w:t>王文英标点；朱太忙校 其他作品：https://www.jiaokey.com/tag/王文英标点；朱太忙校.html</w:t>
      </w:r>
    </w:p>
    <w:p>
      <w:r>
        <w:t>广益书局,1923.01 出版图书：https://www.jiaokey.com/tag/广益书局,1923.01.html</w:t>
      </w:r>
    </w:p>
    <w:p>
      <w:r>
        <w:t>关键词搜索：https://www.jiaokey.com/tag/中国-古代史(学科:纪传体)古代史(地点:中国学科:纪传体).html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