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中国史鸟瞰  第1册  中华民族之构成及其发展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中国史鸟瞰  第1册  中华民族之构成及其发展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育英学舍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本书出售、求购地址：https://www.jiaokey.com/book/detail/12587575.html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育英学舍 出版图书：https://www.jiaokey.com/tag/育英学舍.html</w:t>
      </w:r>
    </w:p>
    <w:p>
      <w:r>
        <w:t>关键词搜索：https://www.jiaokey.com/tag/中国史鸟瞰  第1册  中华民族之构成及其发展.html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