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中国必胜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中国必胜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中央宣传部上饶区书刊供应处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本书出售、求购地址：https://www.jiaokey.com/book/detail/12587561.html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中央宣传部上饶区书刊供应处 出版图书：https://www.jiaokey.com/tag/中央宣传部上饶区书刊供应处.html</w:t>
      </w:r>
    </w:p>
    <w:p>
      <w:r>
        <w:t>关键词搜索：https://www.jiaokey.com/tag/中国必胜.html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