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书名：契丹国志  下</w:t>
      </w:r>
    </w:p>
    <w:p>
      <w:r>
        <w:t>作者：（宋）叶隆礼撰</w:t>
      </w:r>
    </w:p>
    <w:p>
      <w:r>
        <w:t>出版社：文殿阁书庄</w:t>
      </w:r>
    </w:p>
    <w:p>
      <w:r>
        <w:t>出版日期：1938.10</w:t>
      </w:r>
    </w:p>
    <w:p>
      <w:r>
        <w:t>总页数：216</w:t>
      </w:r>
    </w:p>
    <w:p>
      <w:r>
        <w:t>更多请访问教客网: www.jiaokey.com</w:t>
      </w:r>
    </w:p>
    <w:p>
      <w:r>
        <w:t>契丹国志  下 评论地址：https://www.jiaokey.com/book/detail/12587530.html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