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书名：中国名将传</w:t>
      </w:r>
    </w:p>
    <w:p>
      <w:r>
        <w:t>作者：王敬编；束世澄校订</w:t>
      </w:r>
    </w:p>
    <w:p>
      <w:r>
        <w:t>出版社：拔提书店</w:t>
      </w:r>
    </w:p>
    <w:p>
      <w:r>
        <w:t>出版日期：1940.06</w:t>
      </w:r>
    </w:p>
    <w:p>
      <w:r>
        <w:t>总页数：559</w:t>
      </w:r>
    </w:p>
    <w:p>
      <w:r>
        <w:t>更多请访问教客网: www.jiaokey.com</w:t>
      </w:r>
    </w:p>
    <w:p>
      <w:r>
        <w:t>中国名将传 评论地址：https://www.jiaokey.com/book/detail/12587503.html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