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书名：煤油大王-洛克斐勒成功传</w:t>
      </w:r>
    </w:p>
    <w:p>
      <w:r>
        <w:t>作者：（美）Allan Nevins 林友兰译</w:t>
      </w:r>
    </w:p>
    <w:p>
      <w:r>
        <w:t>出版社：建文书店,1942.11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煤油大王-洛克斐勒成功传 评论地址：https://www.jiaokey.com/book/detail/12587493.html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