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国难痛史资料  第4卷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国难痛史资料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本书出售、求购地址：https://www.jiaokey.com/book/detail/12587441.html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东北问题研究会 出版图书：https://www.jiaokey.com/tag/东北问题研究会.html</w:t>
      </w:r>
    </w:p>
    <w:p>
      <w:r>
        <w:t>关键词搜索：https://www.jiaokey.com/tag/国难痛史资料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