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书名：马来亚印象记</w:t>
      </w:r>
    </w:p>
    <w:p>
      <w:r>
        <w:t>作者：周寒梅著</w:t>
      </w:r>
    </w:p>
    <w:p>
      <w:r>
        <w:t>出版社：南洋问题研究社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马来亚印象记 评论地址：https://www.jiaokey.com/book/detail/12587420.html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