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书名：香菇栽培法  栽培香菇的技术与经营</w:t>
      </w:r>
    </w:p>
    <w:p>
      <w:r>
        <w:t>作者：农经社主编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香菇栽培法  栽培香菇的技术与经营 评论地址：https://www.jiaokey.com/book/detail/12587396.html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