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热带与亚热带农艺作物栽培手册</w:t>
      </w:r>
    </w:p>
    <w:p>
      <w:r>
        <w:rPr>
          <w:rFonts w:ascii="宋体" w:hAnsi="宋体" w:eastAsia="宋体"/>
          <w:sz w:val="24"/>
        </w:rPr>
        <w:t>李效宇译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热带与亚热带农艺作物栽培手册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本书出售、求购地址：https://www.jiaokey.com/book/detail/12587392.html</w:t>
      </w:r>
    </w:p>
    <w:p>
      <w:r>
        <w:t>更多相关图书推荐：https://www.jiaokey.com</w:t>
      </w:r>
    </w:p>
    <w:p>
      <w:r>
        <w:t>李效宇译 其他作品：https://www.jiaokey.com/tag/李效宇译.html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关键词搜索：https://www.jiaokey.com/tag/热带与亚热带农艺作物栽培手册.html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