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书名：大豆蛋白质技术</w:t>
      </w:r>
    </w:p>
    <w:p>
      <w:r>
        <w:t>作者：商业部科技司编</w:t>
      </w:r>
    </w:p>
    <w:p>
      <w:r>
        <w:t>出版社：1984.08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大豆蛋白质技术 评论地址：https://www.jiaokey.com/book/detail/12587365.html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