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书名：春小麦穗粒重播种量苗、茎、穗叶面积指数检索表</w:t>
      </w:r>
    </w:p>
    <w:p>
      <w:r>
        <w:t>作者：朱胤椿编制</w:t>
      </w:r>
    </w:p>
    <w:p>
      <w:r>
        <w:t>出版社：青海省农林科学院科技情报室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春小麦穗粒重播种量苗、茎、穗叶面积指数检索表 评论地址：https://www.jiaokey.com/book/detail/12587350.html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