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书名：茄果类蔬菜杂交制种技术</w:t>
      </w:r>
    </w:p>
    <w:p>
      <w:r>
        <w:t>作者：李正德编著</w:t>
      </w:r>
    </w:p>
    <w:p>
      <w:r>
        <w:t>出版社：北京:农业出版社,1988.12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茄果类蔬菜杂交制种技术 评论地址：https://www.jiaokey.com/book/detail/12587303.html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