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书名：花椰菜栽培与良种繁育</w:t>
      </w:r>
    </w:p>
    <w:p>
      <w:r>
        <w:t>作者：魏乃荣编著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总页数：72</w:t>
      </w:r>
    </w:p>
    <w:p>
      <w:r>
        <w:t>更多请访问教客网: www.jiaokey.com</w:t>
      </w:r>
    </w:p>
    <w:p>
      <w:r>
        <w:t>花椰菜栽培与良种繁育 评论地址：https://www.jiaokey.com/book/detail/12587295.html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