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4</w:t>
      </w:r>
    </w:p>
    <w:p>
      <w:r>
        <w:t>作者：张民军，姚昱编</w:t>
      </w:r>
    </w:p>
    <w:p>
      <w:r>
        <w:t>出版社：上海：东方出版中心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美国对华情报解密档案  1948-1976  4 评论地址：https://www.jiaokey.com/book/detail/12587238.html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