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印尼“九·三○”事件  美国中央情报局调查报告</w:t>
      </w:r>
    </w:p>
    <w:p>
      <w:r>
        <w:rPr>
          <w:rFonts w:ascii="宋体" w:hAnsi="宋体" w:eastAsia="宋体"/>
          <w:sz w:val="24"/>
        </w:rPr>
        <w:t>谢志琼，钟冰译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印尼“九·三○”事件  美国中央情报局调查报告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谢志琼，钟冰译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本书出售、求购地址：https://www.jiaokey.com/book/detail/12587230.html</w:t>
      </w:r>
    </w:p>
    <w:p>
      <w:r>
        <w:t>更多相关图书推荐：https://www.jiaokey.com</w:t>
      </w:r>
    </w:p>
    <w:p>
      <w:r>
        <w:t>谢志琼，钟冰译 其他作品：https://www.jiaokey.com/tag/谢志琼，钟冰译.html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关键词搜索：https://www.jiaokey.com/tag/印尼“九·三○”事件  美国中央情报局调查报告.html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