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开放的窗口  广州百年对外交流纵横</w:t>
      </w:r>
    </w:p>
    <w:p>
      <w:r>
        <w:rPr>
          <w:rFonts w:ascii="宋体" w:hAnsi="宋体" w:eastAsia="宋体"/>
          <w:sz w:val="24"/>
        </w:rPr>
        <w:t>陈治桃等著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开放的窗口  广州百年对外交流纵横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本书出售、求购地址：https://www.jiaokey.com/book/detail/12587211.html</w:t>
      </w:r>
    </w:p>
    <w:p>
      <w:r>
        <w:t>更多相关图书推荐：https://www.jiaokey.com</w:t>
      </w:r>
    </w:p>
    <w:p>
      <w:r>
        <w:t>陈治桃等著 其他作品：https://www.jiaokey.com/tag/陈治桃等著.html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关键词搜索：https://www.jiaokey.com/tag/开放的窗口  广州百年对外交流纵横.html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