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心底流出的情致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心底流出的情致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本书出售、求购地址：https://www.jiaokey.com/book/detail/12587188.html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关键词搜索：https://www.jiaokey.com/tag/心底流出的情致.html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