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越缦堂日记说诗全编  上</w:t>
      </w:r>
    </w:p>
    <w:p>
      <w:r>
        <w:rPr>
          <w:rFonts w:ascii="宋体" w:hAnsi="宋体" w:eastAsia="宋体"/>
          <w:sz w:val="24"/>
        </w:rPr>
        <w:t>（清）李慈铭著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越缦堂日记说诗全编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本书出售、求购地址：https://www.jiaokey.com/book/detail/12587144.html</w:t>
      </w:r>
    </w:p>
    <w:p>
      <w:r>
        <w:t>更多相关图书推荐：https://www.jiaokey.com</w:t>
      </w:r>
    </w:p>
    <w:p>
      <w:r>
        <w:t>（清）李慈铭著 其他作品：https://www.jiaokey.com/tag/（清）李慈铭著.html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关键词搜索：https://www.jiaokey.com/tag/越缦堂日记说诗全编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