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书名：琴江诗苑  总第6期</w:t>
      </w:r>
    </w:p>
    <w:p>
      <w:r>
        <w:t>作者：五行诗社，广东岭南诗社五华分社主编</w:t>
      </w:r>
    </w:p>
    <w:p>
      <w:r>
        <w:t>出版社：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琴江诗苑  总第6期 评论地址：https://www.jiaokey.com/book/detail/12587102.html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