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宁波诗选</w:t>
      </w:r>
    </w:p>
    <w:p>
      <w:r>
        <w:rPr>
          <w:rFonts w:ascii="宋体" w:hAnsi="宋体" w:eastAsia="宋体"/>
          <w:sz w:val="24"/>
        </w:rPr>
        <w:t>董有华，韩永生编著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董有华，韩永生编著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名胜古迹-诗词-作品集-宁波-当代-诗词-名胜古迹-作品集-宁波-当代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本书出售、求购地址：https://www.jiaokey.com/book/detail/12587071.html</w:t>
      </w:r>
    </w:p>
    <w:p>
      <w:r>
        <w:t>更多相关图书推荐：https://www.jiaokey.com</w:t>
      </w:r>
    </w:p>
    <w:p>
      <w:r>
        <w:t>董有华，韩永生编著 其他作品：https://www.jiaokey.com/tag/董有华，韩永生编著.html</w:t>
      </w:r>
    </w:p>
    <w:p>
      <w:r>
        <w:t>宁波诗社 出版图书：https://www.jiaokey.com/tag/宁波诗社.html</w:t>
      </w:r>
    </w:p>
    <w:p>
      <w:r>
        <w:t>关键词搜索：https://www.jiaokey.com/tag/名胜古迹-诗词-作品集-宁波-当代-诗词-名胜古迹-作品集-宁波-当代.html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