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书名：鄞县迎香港回归书画影作品集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鄞县迎香港回归书画影作品集 评论地址：https://www.jiaokey.com/book/detail/12586986.html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