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不朽的人生  改革开放以来鄞县英烈风采录</w:t>
      </w:r>
    </w:p>
    <w:p>
      <w:r>
        <w:rPr>
          <w:rFonts w:ascii="宋体" w:hAnsi="宋体" w:eastAsia="宋体"/>
          <w:sz w:val="24"/>
        </w:rPr>
        <w:t>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不朽的人生  改革开放以来鄞县英烈风采录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本书出售、求购地址：https://www.jiaokey.com/book/detail/12586980.html</w:t>
      </w:r>
    </w:p>
    <w:p>
      <w:r>
        <w:t>更多相关图书推荐：https://www.jiaokey.com</w:t>
      </w:r>
    </w:p>
    <w:p>
      <w:r>
        <w:t>谢富国主编 其他作品：https://www.jiaokey.com/tag/谢富国主编.html</w:t>
      </w:r>
    </w:p>
    <w:p>
      <w:r>
        <w:t>关键词搜索：https://www.jiaokey.com/tag/不朽的人生  改革开放以来鄞县英烈风采录.html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