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以案为鉴  毋忘自警：甬城领导干部腐败实案选编</w:t>
      </w:r>
    </w:p>
    <w:p>
      <w:r>
        <w:rPr>
          <w:rFonts w:ascii="宋体" w:hAnsi="宋体" w:eastAsia="宋体"/>
          <w:sz w:val="24"/>
        </w:rPr>
        <w:t>北京市纪委监察局编著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以案为鉴  毋忘自警：甬城领导干部腐败实案选编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北京市纪委监察局编著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本书出售、求购地址：https://www.jiaokey.com/book/detail/12586979.html</w:t>
      </w:r>
    </w:p>
    <w:p>
      <w:r>
        <w:t>更多相关图书推荐：https://www.jiaokey.com</w:t>
      </w:r>
    </w:p>
    <w:p>
      <w:r>
        <w:t>北京市纪委监察局编著 其他作品：https://www.jiaokey.com/tag/北京市纪委监察局编著.html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关键词搜索：https://www.jiaokey.com/tag/以案为鉴  毋忘自警：甬城领导干部腐败实案选编.html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