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书名：馆际交流2007  南昌·浦江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馆际交流2007  南昌·浦江 评论地址：https://www.jiaokey.com/book/detail/12586958.html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