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暗战亮剑  软件漏洞发掘与安全防范实战</w:t>
      </w:r>
    </w:p>
    <w:p>
      <w:r>
        <w:rPr>
          <w:rFonts w:ascii="宋体" w:hAnsi="宋体" w:eastAsia="宋体"/>
          <w:sz w:val="24"/>
        </w:rPr>
        <w:t>王继刚，曲慧文，王刚编著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暗战亮剑  软件漏洞发掘与安全防范实战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王继刚，曲慧文，王刚编著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本书出售、求购地址：https://www.jiaokey.com/book/detail/12586953.html</w:t>
      </w:r>
    </w:p>
    <w:p>
      <w:r>
        <w:t>更多相关图书推荐：https://www.jiaokey.com</w:t>
      </w:r>
    </w:p>
    <w:p>
      <w:r>
        <w:t>王继刚，曲慧文，王刚编著 其他作品：https://www.jiaokey.com/tag/王继刚，曲慧文，王刚编著.html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关键词搜索：https://www.jiaokey.com/tag/暗战亮剑  软件漏洞发掘与安全防范实战.html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