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书名：时装效果图与电脑设计</w:t>
      </w:r>
    </w:p>
    <w:p>
      <w:r>
        <w:t>作者：施建平主编</w:t>
      </w:r>
    </w:p>
    <w:p>
      <w:r>
        <w:t>出版社：苏州：苏州大学出版社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时装效果图与电脑设计 评论地址：https://www.jiaokey.com/book/detail/12586951.html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