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2008完全自学教程  超值版</w:t>
      </w:r>
    </w:p>
    <w:p>
      <w:r>
        <w:rPr>
          <w:rFonts w:ascii="宋体" w:hAnsi="宋体" w:eastAsia="宋体"/>
          <w:sz w:val="24"/>
        </w:rPr>
        <w:t>刘纪宏，陈路石，孙源，任小伟编著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2008完全自学教程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刘纪宏，陈路石，孙源，任小伟编著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本书出售、求购地址：https://www.jiaokey.com/book/detail/12586948.html</w:t>
      </w:r>
    </w:p>
    <w:p>
      <w:r>
        <w:t>更多相关图书推荐：https://www.jiaokey.com</w:t>
      </w:r>
    </w:p>
    <w:p>
      <w:r>
        <w:t>刘纪宏，陈路石，孙源，任小伟编著 其他作品：https://www.jiaokey.com/tag/刘纪宏，陈路石，孙源，任小伟编著.html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 2008完全自学教程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