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创意+  Photoshop CS4网页设计、配色与特效案例精粹</w:t>
      </w:r>
    </w:p>
    <w:p>
      <w:r>
        <w:rPr>
          <w:rFonts w:ascii="宋体" w:hAnsi="宋体" w:eastAsia="宋体"/>
          <w:sz w:val="24"/>
        </w:rPr>
        <w:t>唐守国，关秀英等编著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创意+  Photoshop CS4网页设计、配色与特效案例精粹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唐守国，关秀英等编著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本书出售、求购地址：https://www.jiaokey.com/book/detail/12586909.html</w:t>
      </w:r>
    </w:p>
    <w:p>
      <w:r>
        <w:t>更多相关图书推荐：https://www.jiaokey.com</w:t>
      </w:r>
    </w:p>
    <w:p>
      <w:r>
        <w:t>唐守国，关秀英等编著 其他作品：https://www.jiaokey.com/tag/唐守国，关秀英等编著.html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关键词搜索：https://www.jiaokey.com/tag/创意+  Photoshop CS4网页设计、配色与特效案例精粹.html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