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Java程序开发大全  基于MyEclipse平台+Struts+Hibernate+Spring主流框架开发</w:t>
      </w:r>
    </w:p>
    <w:p>
      <w:r>
        <w:rPr>
          <w:rFonts w:ascii="宋体" w:hAnsi="宋体" w:eastAsia="宋体"/>
          <w:sz w:val="24"/>
        </w:rPr>
        <w:t>孙更新，宾晟，宫生文编著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Java程序开发大全  基于MyEclipse平台+Struts+Hibernate+Spring主流框架开发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孙更新，宾晟，宫生文编著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本书出售、求购地址：https://www.jiaokey.com/book/detail/12586894.html</w:t>
      </w:r>
    </w:p>
    <w:p>
      <w:r>
        <w:t>更多相关图书推荐：https://www.jiaokey.com</w:t>
      </w:r>
    </w:p>
    <w:p>
      <w:r>
        <w:t>孙更新，宾晟，宫生文编著 其他作品：https://www.jiaokey.com/tag/孙更新，宾晟，宫生文编著.html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关键词搜索：https://www.jiaokey.com/tag/Java程序开发大全  基于MyEclipse平台+Struts+Hibernate+Spring主流框架开发.html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