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新手学AutoCAD 2010辅助设计  双色印刷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新手学AutoCAD 2010辅助设计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本书出售、求购地址：https://www.jiaokey.com/book/detail/12586880.html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关键词搜索：https://www.jiaokey.com/tag/新手学AutoCAD 2010辅助设计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