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ME手机应用开发大全  零起点范例教学</w:t>
      </w:r>
    </w:p>
    <w:p>
      <w:r>
        <w:rPr>
          <w:rFonts w:ascii="宋体" w:hAnsi="宋体" w:eastAsia="宋体"/>
          <w:sz w:val="24"/>
        </w:rPr>
        <w:t>黄正环编著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ME手机应用开发大全  零起点范例教学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本书出售、求购地址：https://www.jiaokey.com/book/detail/12586863.html</w:t>
      </w:r>
    </w:p>
    <w:p>
      <w:r>
        <w:t>更多相关图书推荐：https://www.jiaokey.com</w:t>
      </w:r>
    </w:p>
    <w:p>
      <w:r>
        <w:t>黄正环编著 其他作品：https://www.jiaokey.com/tag/黄正环编著.html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关键词搜索：https://www.jiaokey.com/tag/Java ME手机应用开发大全  零起点范例教学.html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