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书名：浴血大渔山岛</w:t>
      </w:r>
    </w:p>
    <w:p>
      <w:r>
        <w:t>作者：宁波市新四军研究会编著</w:t>
      </w:r>
    </w:p>
    <w:p>
      <w:r>
        <w:t>出版社：宁波：宁波出版社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浴血大渔山岛 评论地址：https://www.jiaokey.com/book/detail/12586781.html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