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宋诗文的故事</w:t>
      </w:r>
    </w:p>
    <w:p>
      <w:r>
        <w:rPr>
          <w:rFonts w:ascii="宋体" w:hAnsi="宋体" w:eastAsia="宋体"/>
          <w:sz w:val="24"/>
        </w:rPr>
        <w:t>金建楷，魏腾达编著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6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宋诗文的故事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金建楷，魏腾达编著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文学-Wen Xue-中国-选集-诗歌-Shi Ge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本书出售、求购地址：https://www.jiaokey.com/book/detail/12586762.html</w:t>
      </w:r>
    </w:p>
    <w:p>
      <w:r>
        <w:t>更多相关图书推荐：https://www.jiaokey.com</w:t>
      </w:r>
    </w:p>
    <w:p>
      <w:r>
        <w:t>金建楷，魏腾达编著 其他作品：https://www.jiaokey.com/tag/金建楷，魏腾达编著.html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关键词搜索：https://www.jiaokey.com/tag/文学-Wen Xue-中国-选集-诗歌-Shi 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