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城北水山城北人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城北水山城北人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本书出售、求购地址：https://www.jiaokey.com/book/detail/12586649.html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关键词搜索：https://www.jiaokey.com/tag/城北水山城北人.html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