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遭遇“麦莎”与“卡努”  2005北仑人民抗击强台风纪实</w:t>
      </w:r>
    </w:p>
    <w:p>
      <w:r>
        <w:rPr>
          <w:rFonts w:ascii="宋体" w:hAnsi="宋体" w:eastAsia="宋体"/>
          <w:sz w:val="24"/>
        </w:rPr>
        <w:t>俞雷主编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遭遇“麦莎”与“卡努”  2005北仑人民抗击强台风纪实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本书出售、求购地址：https://www.jiaokey.com/book/detail/12586646.html</w:t>
      </w:r>
    </w:p>
    <w:p>
      <w:r>
        <w:t>更多相关图书推荐：https://www.jiaokey.com</w:t>
      </w:r>
    </w:p>
    <w:p>
      <w:r>
        <w:t>俞雷主编 其他作品：https://www.jiaokey.com/tag/俞雷主编.html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关键词搜索：https://www.jiaokey.com/tag/遭遇“麦莎”与“卡努”  2005北仑人民抗击强台风纪实.html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