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交往、适应与融合  一项关于流动农民和失地农民的比较研究</w:t>
      </w:r>
    </w:p>
    <w:p>
      <w:r>
        <w:rPr>
          <w:rFonts w:ascii="宋体" w:hAnsi="宋体" w:eastAsia="宋体"/>
          <w:sz w:val="24"/>
        </w:rPr>
        <w:t>童星，马西恒，王毅杰等著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交往、适应与融合  一项关于流动农民和失地农民的比较研究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童星，马西恒，王毅杰等著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本书出售、求购地址：https://www.jiaokey.com/book/detail/12586602.html</w:t>
      </w:r>
    </w:p>
    <w:p>
      <w:r>
        <w:t>更多相关图书推荐：https://www.jiaokey.com</w:t>
      </w:r>
    </w:p>
    <w:p>
      <w:r>
        <w:t>童星，马西恒，王毅杰等著 其他作品：https://www.jiaokey.com/tag/童星，马西恒，王毅杰等著.html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关键词搜索：https://www.jiaokey.com/tag/交往、适应与融合  一项关于流动农民和失地农民的比较研究.html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