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揭秘抗美援朝  第一狙击手</w:t>
      </w:r>
    </w:p>
    <w:p>
      <w:r>
        <w:rPr>
          <w:rFonts w:ascii="宋体" w:hAnsi="宋体" w:eastAsia="宋体"/>
          <w:sz w:val="24"/>
        </w:rPr>
        <w:t>尤秀斌，祁少华著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揭秘抗美援朝  第一狙击手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尤秀斌，祁少华著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本书出售、求购地址：https://www.jiaokey.com/book/detail/12586601.html</w:t>
      </w:r>
    </w:p>
    <w:p>
      <w:r>
        <w:t>更多相关图书推荐：https://www.jiaokey.com</w:t>
      </w:r>
    </w:p>
    <w:p>
      <w:r>
        <w:t>尤秀斌，祁少华著 其他作品：https://www.jiaokey.com/tag/尤秀斌，祁少华著.html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关键词搜索：https://www.jiaokey.com/tag/揭秘抗美援朝  第一狙击手.html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