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毛宗岗批评本三国演义  下</w:t>
      </w:r>
    </w:p>
    <w:p>
      <w:r>
        <w:rPr>
          <w:rFonts w:ascii="宋体" w:hAnsi="宋体" w:eastAsia="宋体"/>
          <w:sz w:val="24"/>
        </w:rPr>
        <w:t>（明）罗贯中著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97096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8658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97096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毛宗岗批评本三国演义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（明）罗贯中著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南京：凤凰出版社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《三国演义》评论-章回小说-中国-明代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本书出售、求购地址：https://www.jiaokey.com/book/detail/12586589.html</w:t>
      </w:r>
    </w:p>
    <w:p>
      <w:r>
        <w:t>更多相关图书推荐：https://www.jiaokey.com</w:t>
      </w:r>
    </w:p>
    <w:p>
      <w:r>
        <w:t>（明）罗贯中著 其他作品：https://www.jiaokey.com/tag/（明）罗贯中著.html</w:t>
      </w:r>
    </w:p>
    <w:p>
      <w:r>
        <w:t>南京：凤凰出版社 出版图书：https://www.jiaokey.com/tag/南京：凤凰出版社.html</w:t>
      </w:r>
    </w:p>
    <w:p>
      <w:r>
        <w:t>关键词搜索：https://www.jiaokey.com/tag/《三国演义》评论-章回小说-中国-明代.html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