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毛宗岗批评本三国演义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毛宗岗批评本三国演义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《三国演义》评论-章回小说-中国-明代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本书出售、求购地址：https://www.jiaokey.com/book/detail/12586588.html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关键词搜索：https://www.jiaokey.com/tag/《三国演义》评论-章回小说-中国-明代.html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