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带不走青山绿水</w:t>
      </w:r>
    </w:p>
    <w:p>
      <w:r>
        <w:rPr>
          <w:rFonts w:ascii="宋体" w:hAnsi="宋体" w:eastAsia="宋体"/>
          <w:sz w:val="24"/>
        </w:rPr>
        <w:t>韩淑娴编著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带不走青山绿水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本书出售、求购地址：https://www.jiaokey.com/book/detail/12586587.html</w:t>
      </w:r>
    </w:p>
    <w:p>
      <w:r>
        <w:t>更多相关图书推荐：https://www.jiaokey.com</w:t>
      </w:r>
    </w:p>
    <w:p>
      <w:r>
        <w:t>韩淑娴编著 其他作品：https://www.jiaokey.com/tag/韩淑娴编著.html</w:t>
      </w:r>
    </w:p>
    <w:p>
      <w:r>
        <w:t>深圳:海天出版社,2010.04 出版图书：https://www.jiaokey.com/tag/深圳:海天出版社,2010.04.html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