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8  巫峡棺山  插图限量本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8  巫峡棺山  插图限量本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本书出售、求购地址：https://www.jiaokey.com/book/detail/12586584.html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合肥:安徽文艺出版社,2010.05 出版图书：https://www.jiaokey.com/tag/合肥:安徽文艺出版社,2010.05.html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