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我爱我家  家居生活中的环保小知识</w:t>
      </w:r>
    </w:p>
    <w:p>
      <w:r>
        <w:rPr>
          <w:rFonts w:ascii="宋体" w:hAnsi="宋体" w:eastAsia="宋体"/>
          <w:sz w:val="24"/>
        </w:rPr>
        <w:t>王潇，董倩超，姚晔君等编著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我爱我家  家居生活中的环保小知识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王潇，董倩超，姚晔君等编著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居住环境-环境保护-普及读物-居住环境-环境保护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本书出售、求购地址：https://www.jiaokey.com/book/detail/12586581.html</w:t>
      </w:r>
    </w:p>
    <w:p>
      <w:r>
        <w:t>更多相关图书推荐：https://www.jiaokey.com</w:t>
      </w:r>
    </w:p>
    <w:p>
      <w:r>
        <w:t>王潇，董倩超，姚晔君等编著 其他作品：https://www.jiaokey.com/tag/王潇，董倩超，姚晔君等编著.html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关键词搜索：https://www.jiaokey.com/tag/居住环境-环境保护-普及读物-居住环境-环境保护.html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