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拉丁美洲和加勒比发展报告  拉美的信息产业  2009-2010</w:t>
      </w:r>
    </w:p>
    <w:p>
      <w:r>
        <w:rPr>
          <w:rFonts w:ascii="宋体" w:hAnsi="宋体" w:eastAsia="宋体"/>
          <w:sz w:val="24"/>
        </w:rPr>
        <w:t>苏振兴主编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拉丁美洲和加勒比发展报告  拉美的信息产业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本书出售、求购地址：https://www.jiaokey.com/book/detail/12586561.html</w:t>
      </w:r>
    </w:p>
    <w:p>
      <w:r>
        <w:t>更多相关图书推荐：https://www.jiaokey.com</w:t>
      </w:r>
    </w:p>
    <w:p>
      <w:r>
        <w:t>苏振兴主编 其他作品：https://www.jiaokey.com/tag/苏振兴主编.html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关键词搜索：https://www.jiaokey.com/tag/拉丁美洲和加勒比发展报告  拉美的信息产业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